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Charleville Golf Club - Juniors Code of Conduct</w:t>
      </w:r>
    </w:p>
    <w:p>
      <w:r>
        <w:t>Charleville Golf Club wishes to provide the best possible environment for all juniors involved in golf. Juniors deserve to be given enjoyable, safe sporting opportunities, free of abuse of any kind. These participants have rights, which must be respected, and responsibilities that they must accept. Juniors should be encouraged to realise that they have responsibilities to treat other participants and Golf Leaders with fairness and respect.</w:t>
      </w:r>
    </w:p>
    <w:p>
      <w:pPr>
        <w:pStyle w:val="Heading2"/>
      </w:pPr>
      <w:r>
        <w:t>Junior Specific Playing and Safety Guidelines:</w:t>
      </w:r>
    </w:p>
    <w:p>
      <w:pPr>
        <w:pStyle w:val="ListBullet"/>
      </w:pPr>
      <w:r>
        <w:t>All juniors on course MUST always be entered on timesheet in advance of playing.</w:t>
      </w:r>
    </w:p>
    <w:p>
      <w:pPr>
        <w:pStyle w:val="ListBullet"/>
      </w:pPr>
      <w:r>
        <w:t>Juniors playing prior to 6pm:</w:t>
      </w:r>
    </w:p>
    <w:p>
      <w:pPr>
        <w:pStyle w:val="ListBullet"/>
      </w:pPr>
      <w:r>
        <w:t xml:space="preserve">  - In advance of playing – juniors must check in with pro shop to be made aware of any adult competitions and confirm names on timesheet.</w:t>
      </w:r>
    </w:p>
    <w:p>
      <w:pPr>
        <w:pStyle w:val="ListBullet"/>
      </w:pPr>
      <w:r>
        <w:t xml:space="preserve">  - Before 6pm juniors may play without an adult but any U12’s must be accompanied by an over 12.</w:t>
      </w:r>
    </w:p>
    <w:p>
      <w:pPr>
        <w:pStyle w:val="ListBullet"/>
      </w:pPr>
      <w:r>
        <w:t>After 6pm juniors must be accompanied by an adult.</w:t>
      </w:r>
    </w:p>
    <w:p>
      <w:pPr>
        <w:pStyle w:val="ListBullet"/>
      </w:pPr>
      <w:r>
        <w:t>Juniors cannot go on the course with juniors who are non-members – any non-member juniors must be accompanied by an adult and go through the pro shop for advice/support if they want to get on the course.</w:t>
      </w:r>
    </w:p>
    <w:p>
      <w:pPr>
        <w:pStyle w:val="Heading2"/>
      </w:pPr>
      <w:r>
        <w:t>General Course Rules for Adults and Juniors:</w:t>
      </w:r>
    </w:p>
    <w:p>
      <w:pPr>
        <w:pStyle w:val="ListBullet"/>
      </w:pPr>
      <w:r>
        <w:t>Players must always respect the course – replace divots, rake bunkers, and repair pitch marks.</w:t>
      </w:r>
    </w:p>
    <w:p>
      <w:pPr>
        <w:pStyle w:val="ListBullet"/>
      </w:pPr>
      <w:r>
        <w:t>Players must wear appropriate footwear and protect putting surfaces.</w:t>
      </w:r>
    </w:p>
    <w:p>
      <w:pPr>
        <w:pStyle w:val="ListBullet"/>
      </w:pPr>
      <w:r>
        <w:t>Players must keep up with the pace of play and allow faster groups through.</w:t>
      </w:r>
    </w:p>
    <w:p>
      <w:pPr>
        <w:pStyle w:val="ListBullet"/>
      </w:pPr>
      <w:r>
        <w:t>Respect playing partners – assist them if looking for their ball and avoid inappropriate comments.</w:t>
      </w:r>
    </w:p>
    <w:p>
      <w:pPr>
        <w:pStyle w:val="ListBullet"/>
      </w:pPr>
      <w:r>
        <w:t>Record scores accurately to maintain fairness and competition integrity.</w:t>
      </w:r>
    </w:p>
    <w:p>
      <w:pPr>
        <w:pStyle w:val="ListBullet"/>
      </w:pPr>
      <w:r>
        <w:t>Each player must have their own clubs and groups greater than 4 are not permitted.</w:t>
      </w:r>
    </w:p>
    <w:p>
      <w:pPr>
        <w:pStyle w:val="Heading2"/>
      </w:pPr>
      <w:r>
        <w:t>Juniors are entitled to:</w:t>
      </w:r>
    </w:p>
    <w:p>
      <w:pPr>
        <w:pStyle w:val="ListBullet"/>
      </w:pPr>
      <w:r>
        <w:t>Be safe and to feel safe – Be listened to and believed.</w:t>
      </w:r>
    </w:p>
    <w:p>
      <w:pPr>
        <w:pStyle w:val="ListBullet"/>
      </w:pPr>
      <w:r>
        <w:t>Have fun and enjoy golf.</w:t>
      </w:r>
    </w:p>
    <w:p>
      <w:pPr>
        <w:pStyle w:val="ListBullet"/>
      </w:pPr>
      <w:r>
        <w:t>Have a voice in relation to their activities within golf.</w:t>
      </w:r>
    </w:p>
    <w:p>
      <w:pPr>
        <w:pStyle w:val="ListBullet"/>
      </w:pPr>
      <w:r>
        <w:t>Be treated with dignity, sensitivity and respect.</w:t>
      </w:r>
    </w:p>
    <w:p>
      <w:pPr>
        <w:pStyle w:val="ListBullet"/>
      </w:pPr>
      <w:r>
        <w:t>Participate on an equitable and fair manner, regardless of gender, appearance, age, ability, religion or belief, gender identity, disability, social and ethnic background or political persuasion.</w:t>
      </w:r>
    </w:p>
    <w:p>
      <w:pPr>
        <w:pStyle w:val="ListBullet"/>
      </w:pPr>
      <w:r>
        <w:t>Experience competition at a level at which they feel comfortable.</w:t>
      </w:r>
    </w:p>
    <w:p>
      <w:pPr>
        <w:pStyle w:val="ListBullet"/>
      </w:pPr>
      <w:r>
        <w:t>Make complaints and have them dealt with.</w:t>
      </w:r>
    </w:p>
    <w:p>
      <w:pPr>
        <w:pStyle w:val="ListBullet"/>
      </w:pPr>
      <w:r>
        <w:t>Be safe from risk of bullying behaviour.</w:t>
      </w:r>
    </w:p>
    <w:p>
      <w:pPr>
        <w:pStyle w:val="ListBullet"/>
      </w:pPr>
      <w:r>
        <w:t>Say No to things that make them feel unsafe.</w:t>
      </w:r>
    </w:p>
    <w:p>
      <w:pPr>
        <w:pStyle w:val="ListBullet"/>
      </w:pPr>
      <w:r>
        <w:t>Privacy and Confidentiality.</w:t>
      </w:r>
    </w:p>
    <w:p>
      <w:pPr>
        <w:pStyle w:val="Heading2"/>
      </w:pPr>
      <w:r>
        <w:t>Juniors should always:</w:t>
      </w:r>
    </w:p>
    <w:p>
      <w:pPr>
        <w:pStyle w:val="ListBullet"/>
      </w:pPr>
      <w:r>
        <w:t>Give their friends a second chance.</w:t>
      </w:r>
    </w:p>
    <w:p>
      <w:pPr>
        <w:pStyle w:val="ListBullet"/>
      </w:pPr>
      <w:r>
        <w:t>Treat Golf Leaders with respect (including professionals, coaches, convenors, club officials, etc.).</w:t>
      </w:r>
    </w:p>
    <w:p>
      <w:pPr>
        <w:pStyle w:val="ListBullet"/>
      </w:pPr>
      <w:r>
        <w:t>Look out for themselves and the welfare of others – always play fairly, do their best.</w:t>
      </w:r>
    </w:p>
    <w:p>
      <w:pPr>
        <w:pStyle w:val="ListBullet"/>
      </w:pPr>
      <w:r>
        <w:t>Treat all club facilities with care and respect.</w:t>
      </w:r>
    </w:p>
    <w:p>
      <w:pPr>
        <w:pStyle w:val="ListBullet"/>
      </w:pPr>
      <w:r>
        <w:t>Be organised and on time, tell someone if you are leaving a venue or competition.</w:t>
      </w:r>
    </w:p>
    <w:p>
      <w:pPr>
        <w:pStyle w:val="ListBullet"/>
      </w:pPr>
      <w:r>
        <w:t>Respect team members, even when things go wrong – respect opponents and be gracious in defeat.</w:t>
      </w:r>
    </w:p>
    <w:p>
      <w:pPr>
        <w:pStyle w:val="ListBullet"/>
      </w:pPr>
      <w:r>
        <w:t>No other ball games are to be played at the Club.</w:t>
      </w:r>
    </w:p>
    <w:p>
      <w:pPr>
        <w:pStyle w:val="ListBullet"/>
      </w:pPr>
      <w:r>
        <w:t>Abide by the rules set down by team managers when travelling to away events, representing the club, school, province, or country, etc.</w:t>
      </w:r>
    </w:p>
    <w:p>
      <w:pPr>
        <w:pStyle w:val="ListBullet"/>
      </w:pPr>
      <w:r>
        <w:t>Behave in a manner that avoids bringing golf into disrepute.</w:t>
      </w:r>
    </w:p>
    <w:p>
      <w:pPr>
        <w:pStyle w:val="ListBullet"/>
      </w:pPr>
      <w:r>
        <w:t>Talk to the Children’s Officer within the club/organisation if they have any problems.</w:t>
      </w:r>
    </w:p>
    <w:p>
      <w:pPr>
        <w:pStyle w:val="Heading2"/>
      </w:pPr>
      <w:r>
        <w:t>Juniors should never:</w:t>
      </w:r>
    </w:p>
    <w:p>
      <w:pPr>
        <w:pStyle w:val="ListBullet"/>
      </w:pPr>
      <w:r>
        <w:t>Cheat.</w:t>
      </w:r>
    </w:p>
    <w:p>
      <w:pPr>
        <w:pStyle w:val="ListBullet"/>
      </w:pPr>
      <w:r>
        <w:t>Use violence or engage in irresponsible, abusive, inappropriate, or illegal behaviour.</w:t>
      </w:r>
    </w:p>
    <w:p>
      <w:pPr>
        <w:pStyle w:val="ListBullet"/>
      </w:pPr>
      <w:r>
        <w:t>Shout or argue with officials, teammates or opponents.</w:t>
      </w:r>
    </w:p>
    <w:p>
      <w:pPr>
        <w:pStyle w:val="ListBullet"/>
      </w:pPr>
      <w:r>
        <w:t>Harm team members, opponents, or their property.</w:t>
      </w:r>
    </w:p>
    <w:p>
      <w:pPr>
        <w:pStyle w:val="ListBullet"/>
      </w:pPr>
      <w:r>
        <w:t>Use bullying tactics to isolate another player or gain advantage.</w:t>
      </w:r>
    </w:p>
    <w:p>
      <w:pPr>
        <w:pStyle w:val="ListBullet"/>
      </w:pPr>
      <w:r>
        <w:t>Take banned substances, drink alcohol, smoke or engage in inappropriate sexual behaviour.</w:t>
      </w:r>
    </w:p>
    <w:p>
      <w:pPr>
        <w:pStyle w:val="ListBullet"/>
      </w:pPr>
      <w:r>
        <w:t>Keep secrets that may leave them or others at risk.</w:t>
      </w:r>
    </w:p>
    <w:p>
      <w:pPr>
        <w:pStyle w:val="ListBullet"/>
      </w:pPr>
      <w:r>
        <w:t>Tell lies about adults / juniors or spread rumours.</w:t>
      </w:r>
    </w:p>
    <w:p>
      <w:pPr>
        <w:pStyle w:val="ListBullet"/>
      </w:pPr>
      <w:r>
        <w:t>Discriminate against other players on the basis of gender, appearance, age, ability, religion or belief, gender identity, disability, social and ethnic background or political persuasion.</w:t>
      </w:r>
    </w:p>
    <w:p>
      <w:r>
        <w:br/>
        <w:t>Printed name of Junior: ___________________________</w:t>
      </w:r>
    </w:p>
    <w:p>
      <w:r>
        <w:t>Signature of Junior: ___________________________    Date: ___________</w:t>
      </w:r>
    </w:p>
    <w:p>
      <w:r>
        <w:t>Printed name of Parent/Guardian: ___________________________</w:t>
      </w:r>
    </w:p>
    <w:p>
      <w:r>
        <w:t>Signature of Parent/Guardian: ___________________________    Date: 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